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9032" w14:textId="563AE912" w:rsidR="00024268" w:rsidRDefault="00A80245">
      <w:pPr>
        <w:spacing w:after="120"/>
        <w:jc w:val="center"/>
      </w:pPr>
      <w:r>
        <w:rPr>
          <w:b/>
          <w:color w:val="003366"/>
          <w:sz w:val="32"/>
        </w:rPr>
        <w:t>APPLICATION FOR</w:t>
      </w:r>
      <w:r w:rsidR="00C6514C">
        <w:rPr>
          <w:b/>
          <w:color w:val="003366"/>
          <w:sz w:val="32"/>
        </w:rPr>
        <w:t>M FOR</w:t>
      </w:r>
      <w:r>
        <w:rPr>
          <w:b/>
          <w:color w:val="003366"/>
          <w:sz w:val="32"/>
        </w:rPr>
        <w:t xml:space="preserve"> JOINT MASTER PROGRAMME POSIG 2026/2027</w:t>
      </w:r>
    </w:p>
    <w:p w14:paraId="5EDCA228" w14:textId="7C10871F" w:rsidR="00024268" w:rsidRDefault="00A80245">
      <w:pPr>
        <w:spacing w:after="480"/>
        <w:jc w:val="center"/>
      </w:pPr>
      <w:r>
        <w:rPr>
          <w:i/>
          <w:sz w:val="21"/>
        </w:rPr>
        <w:t xml:space="preserve">(To be filled out and </w:t>
      </w:r>
      <w:r w:rsidR="00C6514C">
        <w:rPr>
          <w:i/>
          <w:sz w:val="21"/>
        </w:rPr>
        <w:t>sent via e-mail to outgoing.students@amm.units.it</w:t>
      </w:r>
      <w:r>
        <w:rPr>
          <w:i/>
          <w:sz w:val="21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233"/>
        <w:gridCol w:w="1843"/>
        <w:gridCol w:w="2778"/>
      </w:tblGrid>
      <w:tr w:rsidR="00024268" w14:paraId="1D8F96F9" w14:textId="77777777" w:rsidTr="00C6514C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145CA1F" w14:textId="77777777" w:rsidR="00024268" w:rsidRDefault="00A80245">
            <w:r>
              <w:rPr>
                <w:b/>
                <w:sz w:val="20"/>
              </w:rPr>
              <w:t>SURNAME:</w:t>
            </w:r>
          </w:p>
        </w:tc>
        <w:tc>
          <w:tcPr>
            <w:tcW w:w="2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D67EF2F" w14:textId="77777777" w:rsidR="00024268" w:rsidRDefault="00024268"/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74FDBCF" w14:textId="77777777" w:rsidR="00024268" w:rsidRDefault="00A80245">
            <w:r>
              <w:rPr>
                <w:b/>
                <w:sz w:val="20"/>
              </w:rPr>
              <w:t>NAME:</w:t>
            </w:r>
          </w:p>
        </w:tc>
        <w:tc>
          <w:tcPr>
            <w:tcW w:w="27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DB03FE1" w14:textId="77777777" w:rsidR="00024268" w:rsidRDefault="00024268"/>
        </w:tc>
      </w:tr>
      <w:tr w:rsidR="00024268" w14:paraId="41FB36D1" w14:textId="77777777" w:rsidTr="00C6514C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89F883A" w14:textId="64B8D05C" w:rsidR="00024268" w:rsidRDefault="00A80245">
            <w:r>
              <w:rPr>
                <w:b/>
                <w:sz w:val="20"/>
              </w:rPr>
              <w:t xml:space="preserve">STUDENT ID </w:t>
            </w:r>
            <w:r w:rsidR="007F52F3">
              <w:rPr>
                <w:b/>
                <w:sz w:val="20"/>
              </w:rPr>
              <w:t xml:space="preserve">(MATRICOLA UNITS)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2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B39F4A3" w14:textId="77777777" w:rsidR="00024268" w:rsidRDefault="00024268"/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96AC357" w14:textId="7DD3DACF" w:rsidR="00024268" w:rsidRDefault="007F52F3">
            <w:r>
              <w:rPr>
                <w:b/>
                <w:sz w:val="20"/>
              </w:rPr>
              <w:t>DATE OF BIRTH</w:t>
            </w:r>
            <w:r w:rsidR="00A80245">
              <w:rPr>
                <w:b/>
                <w:sz w:val="20"/>
              </w:rPr>
              <w:t>:</w:t>
            </w:r>
          </w:p>
        </w:tc>
        <w:tc>
          <w:tcPr>
            <w:tcW w:w="277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FD4CE4E" w14:textId="77777777" w:rsidR="00024268" w:rsidRDefault="00024268"/>
        </w:tc>
      </w:tr>
      <w:tr w:rsidR="00024268" w14:paraId="47C3548D" w14:textId="77777777" w:rsidTr="00C6514C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D72B768" w14:textId="77777777" w:rsidR="00024268" w:rsidRDefault="00A80245">
            <w:r>
              <w:rPr>
                <w:b/>
                <w:sz w:val="20"/>
              </w:rPr>
              <w:t>ENROLLED IN:</w:t>
            </w:r>
          </w:p>
        </w:tc>
        <w:tc>
          <w:tcPr>
            <w:tcW w:w="685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F2F590" w14:textId="77777777" w:rsidR="00024268" w:rsidRDefault="00A80245">
            <w:r>
              <w:rPr>
                <w:sz w:val="20"/>
              </w:rPr>
              <w:t xml:space="preserve">Joint </w:t>
            </w:r>
            <w:proofErr w:type="gramStart"/>
            <w:r>
              <w:rPr>
                <w:sz w:val="20"/>
              </w:rPr>
              <w:t>Master's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in Political Science - Integration and Governance (</w:t>
            </w:r>
            <w:proofErr w:type="spellStart"/>
            <w:r>
              <w:rPr>
                <w:sz w:val="20"/>
              </w:rPr>
              <w:t>PoSIG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24268" w14:paraId="4A26A761" w14:textId="77777777" w:rsidTr="00C6514C"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8F8AC1" w14:textId="77777777" w:rsidR="00024268" w:rsidRDefault="00A80245">
            <w:r>
              <w:rPr>
                <w:b/>
                <w:sz w:val="20"/>
              </w:rPr>
              <w:t>YEAR OF PROGRAMME:</w:t>
            </w:r>
          </w:p>
        </w:tc>
        <w:tc>
          <w:tcPr>
            <w:tcW w:w="685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CCAC64F" w14:textId="4AD679CE" w:rsidR="00024268" w:rsidRDefault="00024268"/>
        </w:tc>
      </w:tr>
    </w:tbl>
    <w:p w14:paraId="47F0168B" w14:textId="77777777" w:rsidR="00024268" w:rsidRDefault="00024268">
      <w:pPr>
        <w:spacing w:after="240"/>
      </w:pPr>
    </w:p>
    <w:p w14:paraId="1DB51C39" w14:textId="77777777" w:rsidR="00024268" w:rsidRDefault="00A80245">
      <w:pPr>
        <w:spacing w:before="240" w:after="120"/>
      </w:pPr>
      <w:r>
        <w:rPr>
          <w:b/>
          <w:color w:val="003366"/>
          <w:sz w:val="24"/>
        </w:rPr>
        <w:t>HEREBY DECLARES AND UNDERTAKES:</w:t>
      </w:r>
    </w:p>
    <w:p w14:paraId="13ED7BFC" w14:textId="77777777" w:rsidR="00D8365B" w:rsidRPr="00D8365B" w:rsidRDefault="00D8365B">
      <w:pPr>
        <w:pStyle w:val="Puntoelenco"/>
        <w:spacing w:after="120" w:line="300" w:lineRule="auto"/>
      </w:pPr>
      <w:r>
        <w:rPr>
          <w:b/>
          <w:bCs/>
        </w:rPr>
        <w:t>to be enrolled</w:t>
      </w:r>
      <w:r>
        <w:t xml:space="preserve"> in the Joint Master's </w:t>
      </w:r>
      <w:proofErr w:type="spellStart"/>
      <w:r>
        <w:t>Programme</w:t>
      </w:r>
      <w:proofErr w:type="spellEnd"/>
      <w:r>
        <w:t xml:space="preserve"> in Political Science – Integration and Governance (</w:t>
      </w:r>
      <w:proofErr w:type="spellStart"/>
      <w:r>
        <w:t>PoSIG</w:t>
      </w:r>
      <w:proofErr w:type="spellEnd"/>
      <w:r>
        <w:t>) at the University of Trieste (</w:t>
      </w:r>
      <w:proofErr w:type="spellStart"/>
      <w:r>
        <w:t>UniTS</w:t>
      </w:r>
      <w:proofErr w:type="spellEnd"/>
      <w:r>
        <w:t xml:space="preserve">), within the standard duration of the </w:t>
      </w:r>
      <w:proofErr w:type="spellStart"/>
      <w:r>
        <w:t>programme</w:t>
      </w:r>
      <w:proofErr w:type="spellEnd"/>
      <w:r>
        <w:t xml:space="preserve"> or within one supplementary year;</w:t>
      </w:r>
      <w:r>
        <w:rPr>
          <w:b/>
        </w:rPr>
        <w:t xml:space="preserve"> </w:t>
      </w:r>
    </w:p>
    <w:p w14:paraId="37857A89" w14:textId="1A154B71" w:rsidR="00D8365B" w:rsidRDefault="00D8365B">
      <w:pPr>
        <w:pStyle w:val="Puntoelenco"/>
        <w:spacing w:after="120" w:line="300" w:lineRule="auto"/>
      </w:pPr>
      <w:r w:rsidRPr="00D8365B">
        <w:rPr>
          <w:b/>
          <w:bCs/>
        </w:rPr>
        <w:t>to be up to date</w:t>
      </w:r>
      <w:r w:rsidRPr="00D8365B">
        <w:t xml:space="preserve"> with the payment of tuition fees and university contributions to the University of Trieste at the time of submitting the application;</w:t>
      </w:r>
    </w:p>
    <w:p w14:paraId="79070AAD" w14:textId="6376C791" w:rsidR="00D8365B" w:rsidRDefault="00D8365B">
      <w:pPr>
        <w:pStyle w:val="Puntoelenco"/>
        <w:spacing w:after="120" w:line="300" w:lineRule="auto"/>
      </w:pPr>
      <w:r w:rsidRPr="00D8365B">
        <w:rPr>
          <w:b/>
          <w:bCs/>
        </w:rPr>
        <w:t>to have an approved</w:t>
      </w:r>
      <w:r w:rsidRPr="00D8365B">
        <w:t xml:space="preserve"> mobility study plan providing for the completion of the second academic year (third semester) at one of the partner universities;</w:t>
      </w:r>
    </w:p>
    <w:p w14:paraId="1135EA98" w14:textId="7E253EBA" w:rsidR="00D8365B" w:rsidRDefault="00D8365B">
      <w:pPr>
        <w:pStyle w:val="Puntoelenco"/>
        <w:spacing w:after="120" w:line="300" w:lineRule="auto"/>
      </w:pPr>
      <w:r w:rsidRPr="00D8365B">
        <w:rPr>
          <w:b/>
          <w:bCs/>
        </w:rPr>
        <w:t>to obtain</w:t>
      </w:r>
      <w:r w:rsidRPr="00D8365B">
        <w:t xml:space="preserve"> at least 1 ECTS credit at the host university during the mobility period;</w:t>
      </w:r>
    </w:p>
    <w:p w14:paraId="49D9EE28" w14:textId="77777777" w:rsidR="00024268" w:rsidRDefault="00A80245">
      <w:pPr>
        <w:spacing w:before="240" w:after="120"/>
      </w:pPr>
      <w:r>
        <w:rPr>
          <w:b/>
          <w:color w:val="003366"/>
          <w:sz w:val="24"/>
        </w:rPr>
        <w:t>TARGET HOST INSTITUTION FOR MOBILITY</w:t>
      </w:r>
    </w:p>
    <w:p w14:paraId="4892562A" w14:textId="77777777" w:rsidR="00024268" w:rsidRDefault="00A80245">
      <w:pPr>
        <w:spacing w:after="240"/>
      </w:pPr>
      <w:r>
        <w:t xml:space="preserve">Please indicate the partner institution of the </w:t>
      </w:r>
      <w:proofErr w:type="spellStart"/>
      <w:r>
        <w:t>PoSIG</w:t>
      </w:r>
      <w:proofErr w:type="spellEnd"/>
      <w:r>
        <w:t xml:space="preserve"> Consortium where your next mobility period is scheduled to take place (tick only one option):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4"/>
        <w:gridCol w:w="4514"/>
      </w:tblGrid>
      <w:tr w:rsidR="00024268" w14:paraId="7190908A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56BC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Salzburg (PLUS)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3D17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Prishtina (UP)</w:t>
            </w:r>
          </w:p>
        </w:tc>
      </w:tr>
      <w:tr w:rsidR="00024268" w14:paraId="0D95CF76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601A2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Ss. Cyril and Methodius University in Skopje (UKIM)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754C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Montenegro (UMO)</w:t>
            </w:r>
          </w:p>
        </w:tc>
      </w:tr>
      <w:tr w:rsidR="00024268" w14:paraId="6057E9DF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9618" w14:textId="77777777" w:rsidR="00024268" w:rsidRDefault="00A80245">
            <w:proofErr w:type="gramStart"/>
            <w:r>
              <w:rPr>
                <w:sz w:val="20"/>
              </w:rPr>
              <w:lastRenderedPageBreak/>
              <w:t>[  ]</w:t>
            </w:r>
            <w:proofErr w:type="gramEnd"/>
            <w:r>
              <w:rPr>
                <w:sz w:val="20"/>
              </w:rPr>
              <w:t xml:space="preserve"> European University of Tirana (UET)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E159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Belgrade (UBG)</w:t>
            </w:r>
          </w:p>
        </w:tc>
      </w:tr>
      <w:tr w:rsidR="00024268" w14:paraId="63557489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0859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Tirana (UTIR)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0D3B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Tbilisi State University (TSU)</w:t>
            </w:r>
          </w:p>
        </w:tc>
      </w:tr>
      <w:tr w:rsidR="00024268" w14:paraId="2567EAC0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9F62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Business and Technology (UBT) - Pristina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56DC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Georgian Institute for Public Affairs (GIPA)</w:t>
            </w:r>
          </w:p>
        </w:tc>
      </w:tr>
      <w:tr w:rsidR="00024268" w14:paraId="21FC1E3F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7D67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University of Sarajevo (UNSA)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DFE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Yerevan State University (YSU)</w:t>
            </w:r>
          </w:p>
        </w:tc>
      </w:tr>
      <w:tr w:rsidR="00024268" w14:paraId="720F35FC" w14:textId="77777777"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99D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Sarajevo School of Science Technology (SSST)</w:t>
            </w: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A4BF" w14:textId="77777777" w:rsidR="00024268" w:rsidRDefault="00A80245">
            <w:proofErr w:type="gramStart"/>
            <w:r>
              <w:rPr>
                <w:sz w:val="20"/>
              </w:rPr>
              <w:t>[  ]</w:t>
            </w:r>
            <w:proofErr w:type="gramEnd"/>
            <w:r>
              <w:rPr>
                <w:sz w:val="20"/>
              </w:rPr>
              <w:t xml:space="preserve"> Eurasia International University (EIU)</w:t>
            </w:r>
          </w:p>
        </w:tc>
      </w:tr>
    </w:tbl>
    <w:p w14:paraId="4C96F577" w14:textId="77777777" w:rsidR="00024268" w:rsidRDefault="00024268">
      <w:pPr>
        <w:spacing w:after="720"/>
      </w:pPr>
    </w:p>
    <w:p w14:paraId="5653A5E1" w14:textId="77777777" w:rsidR="00024268" w:rsidRDefault="00A80245">
      <w:pPr>
        <w:spacing w:before="480"/>
      </w:pPr>
      <w:r>
        <w:t>DATE: _______________________                    SIGNATURE: _______________________</w:t>
      </w:r>
    </w:p>
    <w:sectPr w:rsidR="00024268" w:rsidSect="00C6514C">
      <w:headerReference w:type="default" r:id="rId8"/>
      <w:pgSz w:w="11909" w:h="16834"/>
      <w:pgMar w:top="2415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35CF" w14:textId="77777777" w:rsidR="00085EAC" w:rsidRDefault="00085EAC" w:rsidP="00C6514C">
      <w:pPr>
        <w:spacing w:after="0" w:line="240" w:lineRule="auto"/>
      </w:pPr>
      <w:r>
        <w:separator/>
      </w:r>
    </w:p>
  </w:endnote>
  <w:endnote w:type="continuationSeparator" w:id="0">
    <w:p w14:paraId="0128BC6E" w14:textId="77777777" w:rsidR="00085EAC" w:rsidRDefault="00085EAC" w:rsidP="00C6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BAE7" w14:textId="77777777" w:rsidR="00085EAC" w:rsidRDefault="00085EAC" w:rsidP="00C6514C">
      <w:pPr>
        <w:spacing w:after="0" w:line="240" w:lineRule="auto"/>
      </w:pPr>
      <w:r>
        <w:separator/>
      </w:r>
    </w:p>
  </w:footnote>
  <w:footnote w:type="continuationSeparator" w:id="0">
    <w:p w14:paraId="3D43C05F" w14:textId="77777777" w:rsidR="00085EAC" w:rsidRDefault="00085EAC" w:rsidP="00C6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E12D" w14:textId="77777777" w:rsidR="00D8365B" w:rsidRDefault="00D8365B" w:rsidP="00D8365B">
    <w:pPr>
      <w:pStyle w:val="Intestazione"/>
    </w:pPr>
    <w:bookmarkStart w:id="0" w:name="_Hlk188953650"/>
    <w:r w:rsidRPr="00FC0526">
      <w:rPr>
        <w:noProof/>
      </w:rPr>
      <w:drawing>
        <wp:inline distT="0" distB="0" distL="0" distR="0" wp14:anchorId="27D55AF6" wp14:editId="3F0F5A25">
          <wp:extent cx="1800225" cy="581025"/>
          <wp:effectExtent l="0" t="0" r="9525" b="9525"/>
          <wp:docPr id="604893208" name="Immagine 1" descr="https://www.units.it/sites/default/files/media/documenti/ateneo/immagine-coordinata/logo_units_3rig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s://www.units.it/sites/default/files/media/documenti/ateneo/immagine-coordinata/logo_units_3rig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ab/>
    </w:r>
    <w:r>
      <w:tab/>
    </w:r>
    <w:r>
      <w:rPr>
        <w:noProof/>
        <w:lang w:eastAsia="it-IT"/>
      </w:rPr>
      <w:drawing>
        <wp:inline distT="0" distB="0" distL="0" distR="0" wp14:anchorId="4B0221EB" wp14:editId="2BDC2477">
          <wp:extent cx="2175510" cy="601980"/>
          <wp:effectExtent l="0" t="0" r="0" b="7620"/>
          <wp:docPr id="1521038088" name="Immagine 1521038088" descr="EU_flag_Erasmus_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Erasmus_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64527" w14:textId="77777777" w:rsidR="00D8365B" w:rsidRPr="00D8365B" w:rsidRDefault="00D8365B" w:rsidP="00D8365B">
    <w:pPr>
      <w:pStyle w:val="Intestazione"/>
      <w:rPr>
        <w:rFonts w:cs="Arial"/>
        <w:b/>
        <w:color w:val="293863"/>
        <w:sz w:val="18"/>
        <w:szCs w:val="18"/>
        <w:lang w:val="it-IT"/>
      </w:rPr>
    </w:pPr>
    <w:r w:rsidRPr="00D8365B">
      <w:rPr>
        <w:rFonts w:cs="Arial"/>
        <w:b/>
        <w:color w:val="293863"/>
        <w:sz w:val="18"/>
        <w:szCs w:val="18"/>
        <w:lang w:val="it-IT"/>
      </w:rPr>
      <w:t>Area dei Servizi alla Didattica e Internazionalizzazione</w:t>
    </w:r>
  </w:p>
  <w:p w14:paraId="3987BFC9" w14:textId="77777777" w:rsidR="00D8365B" w:rsidRDefault="00D8365B" w:rsidP="00D8365B">
    <w:pPr>
      <w:pStyle w:val="Intestazione"/>
      <w:rPr>
        <w:rFonts w:cs="Arial"/>
        <w:b/>
        <w:color w:val="293863"/>
        <w:sz w:val="18"/>
        <w:szCs w:val="18"/>
      </w:rPr>
    </w:pPr>
    <w:r w:rsidRPr="00464A7A">
      <w:rPr>
        <w:rFonts w:cs="Arial"/>
        <w:b/>
        <w:color w:val="293863"/>
        <w:sz w:val="18"/>
        <w:szCs w:val="18"/>
      </w:rPr>
      <w:t xml:space="preserve">Servizi </w:t>
    </w:r>
    <w:proofErr w:type="spellStart"/>
    <w:r>
      <w:rPr>
        <w:rFonts w:cs="Arial"/>
        <w:b/>
        <w:color w:val="293863"/>
        <w:sz w:val="18"/>
        <w:szCs w:val="18"/>
      </w:rPr>
      <w:t>Internazionali</w:t>
    </w:r>
    <w:proofErr w:type="spellEnd"/>
  </w:p>
  <w:p w14:paraId="5F5B9A0B" w14:textId="64557149" w:rsidR="00C6514C" w:rsidRDefault="00D8365B" w:rsidP="00D8365B">
    <w:pPr>
      <w:pStyle w:val="Intestazione"/>
      <w:tabs>
        <w:tab w:val="clear" w:pos="4680"/>
        <w:tab w:val="clear" w:pos="9360"/>
      </w:tabs>
      <w:ind w:left="6946" w:hanging="6804"/>
      <w:rPr>
        <w:b/>
        <w:sz w:val="18"/>
      </w:rPr>
    </w:pP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8984">
    <w:abstractNumId w:val="8"/>
  </w:num>
  <w:num w:numId="2" w16cid:durableId="1658611770">
    <w:abstractNumId w:val="6"/>
  </w:num>
  <w:num w:numId="3" w16cid:durableId="1815366497">
    <w:abstractNumId w:val="5"/>
  </w:num>
  <w:num w:numId="4" w16cid:durableId="922953751">
    <w:abstractNumId w:val="4"/>
  </w:num>
  <w:num w:numId="5" w16cid:durableId="2040619682">
    <w:abstractNumId w:val="7"/>
  </w:num>
  <w:num w:numId="6" w16cid:durableId="404884893">
    <w:abstractNumId w:val="3"/>
  </w:num>
  <w:num w:numId="7" w16cid:durableId="163402301">
    <w:abstractNumId w:val="2"/>
  </w:num>
  <w:num w:numId="8" w16cid:durableId="1465079557">
    <w:abstractNumId w:val="1"/>
  </w:num>
  <w:num w:numId="9" w16cid:durableId="153264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268"/>
    <w:rsid w:val="00034616"/>
    <w:rsid w:val="0006063C"/>
    <w:rsid w:val="00085EAC"/>
    <w:rsid w:val="001208C5"/>
    <w:rsid w:val="0015074B"/>
    <w:rsid w:val="00250987"/>
    <w:rsid w:val="0029639D"/>
    <w:rsid w:val="002B331B"/>
    <w:rsid w:val="00326F90"/>
    <w:rsid w:val="00433283"/>
    <w:rsid w:val="006035D6"/>
    <w:rsid w:val="007F52F3"/>
    <w:rsid w:val="00823047"/>
    <w:rsid w:val="009F7CEF"/>
    <w:rsid w:val="00A80245"/>
    <w:rsid w:val="00AA1D8D"/>
    <w:rsid w:val="00B47730"/>
    <w:rsid w:val="00C6514C"/>
    <w:rsid w:val="00CB0664"/>
    <w:rsid w:val="00D8365B"/>
    <w:rsid w:val="00DB3E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4BE135"/>
  <w14:defaultImageDpi w14:val="300"/>
  <w15:docId w15:val="{C8DC8B82-F303-4A26-8387-94424914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color w:val="33333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C651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651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6514C"/>
    <w:rPr>
      <w:rFonts w:ascii="Arial" w:hAnsi="Arial"/>
      <w:color w:val="333333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51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514C"/>
    <w:rPr>
      <w:rFonts w:ascii="Arial" w:hAnsi="Arial"/>
      <w:b/>
      <w:bCs/>
      <w:color w:val="333333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836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SFORZINA ALESSIA</cp:lastModifiedBy>
  <cp:revision>5</cp:revision>
  <dcterms:created xsi:type="dcterms:W3CDTF">2013-12-23T23:15:00Z</dcterms:created>
  <dcterms:modified xsi:type="dcterms:W3CDTF">2026-07-10T11:56:00Z</dcterms:modified>
  <cp:category/>
</cp:coreProperties>
</file>